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书名：火浴的族类</w:t>
      </w:r>
    </w:p>
    <w:p>
      <w:r>
        <w:t>作者：伍木著</w:t>
      </w:r>
    </w:p>
    <w:p>
      <w:r>
        <w:t>出版社：新加坡作家协会,2001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火浴的族类 评论地址：https://www.jiaokey.com/book/detail/14647315.html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