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学校是我们的  4  致命地带</w:t>
      </w:r>
    </w:p>
    <w:p>
      <w:r>
        <w:rPr>
          <w:rFonts w:ascii="宋体" w:hAnsi="宋体" w:eastAsia="宋体"/>
          <w:sz w:val="24"/>
        </w:rPr>
        <w:t>（美）安德鲁·克莱门斯著；谢雅文译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学校是我们的  4  致命地带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（美）安德鲁·克莱门斯著；谢雅文译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本书出售、求购地址：https://www.jiaokey.com/book/detail/14647355.html</w:t>
      </w:r>
    </w:p>
    <w:p>
      <w:r>
        <w:t>更多相关图书推荐：https://www.jiaokey.com</w:t>
      </w:r>
    </w:p>
    <w:p>
      <w:r>
        <w:t>（美）安德鲁·克莱门斯著；谢雅文译 其他作品：https://www.jiaokey.com/tag/（美）安德鲁·克莱门斯著；谢雅文译.html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关键词搜索：https://www.jiaokey.com/tag/学校是我们的  4  致命地带.html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