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半半的半个童话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半半的半个童话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本书出售、求购地址：https://www.jiaokey.com/book/detail/14647359.html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关键词搜索：https://www.jiaokey.com/tag/半半的半个童话.html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