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书名：上帝的礼物  关于酒的故事</w:t>
      </w:r>
    </w:p>
    <w:p>
      <w:r>
        <w:t>作者：（德）维多利亚酒吧著；王海涛译</w:t>
      </w:r>
    </w:p>
    <w:p>
      <w:r>
        <w:t>出版社：北京:中国友谊出版公司,2019.03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上帝的礼物  关于酒的故事 评论地址：https://www.jiaokey.com/book/detail/14647373.html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