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书名：夏日纪事</w:t>
      </w:r>
    </w:p>
    <w:p>
      <w:r>
        <w:t>作者：顾永庆译；李悦责任编辑；（法）克里斯多夫·夏布特</w:t>
      </w:r>
    </w:p>
    <w:p>
      <w:r>
        <w:t>出版社：长沙:湖南美术出版社,2019.07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夏日纪事 评论地址：https://www.jiaokey.com/book/detail/14647437.html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