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书名：2017“笔会”文粹  甜如蜜</w:t>
      </w:r>
    </w:p>
    <w:p>
      <w:r>
        <w:t>作者：文汇报笔会编辑部</w:t>
      </w:r>
    </w:p>
    <w:p>
      <w:r>
        <w:t>出版社：上海:文汇出版社,2018.08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2017“笔会”文粹  甜如蜜 评论地址：https://www.jiaokey.com/book/detail/14647458.html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