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作者：（日）冈仓天心著；吕灵芝译</w:t>
      </w:r>
    </w:p>
    <w:p>
      <w:r>
        <w:t>出版社：成都:四川文艺出版社,2019.05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茶之书 评论地址：https://www.jiaokey.com/book/detail/14647463.html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