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书名：上海有声色  有声书</w:t>
      </w:r>
    </w:p>
    <w:p>
      <w:r>
        <w:t>作者：畸笔叟著</w:t>
      </w:r>
    </w:p>
    <w:p>
      <w:r>
        <w:t>出版社：上海:上海文化出版社,2018.08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上海有声色  有声书 评论地址：https://www.jiaokey.com/book/detail/14647532.html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