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书名：愿你独立美好，无惧时光</w:t>
      </w:r>
    </w:p>
    <w:p>
      <w:r>
        <w:t>作者：罗红玫著；天麦出品，有容书邦发行</w:t>
      </w:r>
    </w:p>
    <w:p>
      <w:r>
        <w:t>出版社：江苏凤凰文艺出版社,2018.08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愿你独立美好，无惧时光 评论地址：https://www.jiaokey.com/book/detail/14647553.html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