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书名：驴皮记</w:t>
      </w:r>
    </w:p>
    <w:p>
      <w:r>
        <w:t>作者：（法）巴尔扎克著；梁均译</w:t>
      </w:r>
    </w:p>
    <w:p>
      <w:r>
        <w:t>出版社：江苏凤凰文艺出版社,2019.07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驴皮记 评论地址：https://www.jiaokey.com/book/detail/14647579.html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