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书名：仍然活着的人</w:t>
      </w:r>
    </w:p>
    <w:p>
      <w:r>
        <w:t>作者：（日）泷口悠生著；林少华译</w:t>
      </w:r>
    </w:p>
    <w:p>
      <w:r>
        <w:t>出版社：北京:中国民主法制出版社,2019.07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仍然活着的人 评论地址：https://www.jiaokey.com/book/detail/14647584.html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