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书名：惶然录</w:t>
      </w:r>
    </w:p>
    <w:p>
      <w:r>
        <w:t>作者：（葡）费尔南多·佩索阿著；韩少功译</w:t>
      </w:r>
    </w:p>
    <w:p>
      <w:r>
        <w:t>出版社：上海:上海文艺出版社,2019.07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惶然录 评论地址：https://www.jiaokey.com/book/detail/14647614.html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