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书名：身心同治  一位盲人医师的感悟心语</w:t>
      </w:r>
    </w:p>
    <w:p>
      <w:r>
        <w:t>作者：谢玉秋，谢金梁</w:t>
      </w:r>
    </w:p>
    <w:p>
      <w:r>
        <w:t>出版社：北京：中国盲文出版社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身心同治  一位盲人医师的感悟心语 评论地址：https://www.jiaokey.com/book/detail/14647678.html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