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手卷与尺牍研究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手卷与尺牍研究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本书出售、求购地址：https://www.jiaokey.com/book/detail/14647789.html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关键词搜索：https://www.jiaokey.com/tag/手卷与尺牍研究.html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