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书名：煤炭资源型城市生态安全预警及调控研究</w:t>
      </w:r>
    </w:p>
    <w:p>
      <w:r>
        <w:t>作者：杨嘉怡著</w:t>
      </w:r>
    </w:p>
    <w:p>
      <w:r>
        <w:t>出版社：北京:中国市场出版社,2019.02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煤炭资源型城市生态安全预警及调控研究 评论地址：https://www.jiaokey.com/book/detail/14647854.html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