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书名：多层次资本市场与广东经济转型研究</w:t>
      </w:r>
    </w:p>
    <w:p>
      <w:r>
        <w:t>作者：朱顺泉著</w:t>
      </w:r>
    </w:p>
    <w:p>
      <w:r>
        <w:t>出版社：长春:吉林大学出版社,2019.06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多层次资本市场与广东经济转型研究 评论地址：https://www.jiaokey.com/book/detail/14647861.html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