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西藏农牧区精准扶贫对象瞄准及施策效果研究</w:t>
      </w:r>
    </w:p>
    <w:p>
      <w:r>
        <w:rPr>
          <w:rFonts w:ascii="宋体" w:hAnsi="宋体" w:eastAsia="宋体"/>
          <w:sz w:val="24"/>
        </w:rPr>
        <w:t>吴春宝著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西藏农牧区精准扶贫对象瞄准及施策效果研究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本书出售、求购地址：https://www.jiaokey.com/book/detail/14647891.html</w:t>
      </w:r>
    </w:p>
    <w:p>
      <w:r>
        <w:t>更多相关图书推荐：https://www.jiaokey.com</w:t>
      </w:r>
    </w:p>
    <w:p>
      <w:r>
        <w:t>吴春宝著 其他作品：https://www.jiaokey.com/tag/吴春宝著.html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关键词搜索：https://www.jiaokey.com/tag/西藏农牧区精准扶贫对象瞄准及施策效果研究.html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