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制度建设中的试验机制  以相对集中行政处罚权制度为案例的研究</w:t>
      </w:r>
    </w:p>
    <w:p>
      <w:r>
        <w:rPr>
          <w:rFonts w:ascii="宋体" w:hAnsi="宋体" w:eastAsia="宋体"/>
          <w:sz w:val="24"/>
        </w:rPr>
        <w:t>李振著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制度建设中的试验机制  以相对集中行政处罚权制度为案例的研究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本书出售、求购地址：https://www.jiaokey.com/book/detail/14648089.html</w:t>
      </w:r>
    </w:p>
    <w:p>
      <w:r>
        <w:t>更多相关图书推荐：https://www.jiaokey.com</w:t>
      </w:r>
    </w:p>
    <w:p>
      <w:r>
        <w:t>李振著 其他作品：https://www.jiaokey.com/tag/李振著.html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关键词搜索：https://www.jiaokey.com/tag/制度建设中的试验机制  以相对集中行政处罚权制度为案例的研究.html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