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书名：净宗十二祖彻悟大师语录</w:t>
      </w:r>
    </w:p>
    <w:p>
      <w:r>
        <w:t>作者：（清）彻悟大师著；弘化社编；了亮，了梅，了如辑</w:t>
      </w:r>
    </w:p>
    <w:p>
      <w:r>
        <w:t>出版社：北京:宗教文化出版社,2019.10</w:t>
      </w:r>
    </w:p>
    <w:p>
      <w:r>
        <w:t>出版日期：</w:t>
      </w:r>
    </w:p>
    <w:p>
      <w:r>
        <w:t>总页数：68</w:t>
      </w:r>
    </w:p>
    <w:p>
      <w:r>
        <w:t>更多请访问教客网: www.jiaokey.com</w:t>
      </w:r>
    </w:p>
    <w:p>
      <w:r>
        <w:t>净宗十二祖彻悟大师语录 评论地址：https://www.jiaokey.com/book/detail/14648317.html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