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书名：超可爱手作婴儿玩具、服饰、收纳包</w:t>
      </w:r>
    </w:p>
    <w:p>
      <w:r>
        <w:t>作者：（土）艾伊达·阿尔金著；火焰的味道译</w:t>
      </w:r>
    </w:p>
    <w:p>
      <w:r>
        <w:t>出版社：郑州:河南科学技术出版社,2019.01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超可爱手作婴儿玩具、服饰、收纳包 评论地址：https://www.jiaokey.com/book/detail/14648365.html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