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书名：汽车声品质有源控制方法</w:t>
      </w:r>
    </w:p>
    <w:p>
      <w:r>
        <w:t>作者：聂永红，史春雪，向阳辉著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总页数：154</w:t>
      </w:r>
    </w:p>
    <w:p>
      <w:r>
        <w:t>更多请访问教客网: www.jiaokey.com</w:t>
      </w:r>
    </w:p>
    <w:p>
      <w:r>
        <w:t>汽车声品质有源控制方法 评论地址：https://www.jiaokey.com/book/detail/14648367.html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