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书名：菜市场规划与设计</w:t>
      </w:r>
    </w:p>
    <w:p>
      <w:r>
        <w:t>作者：（英国）尼尔·汤姆林森（NeilTomlinson），（西班牙）瓦伦蒂·阿尔瓦斯·普拉纳斯（ValentiAlvarezPlanas）编；姜楠译</w:t>
      </w:r>
    </w:p>
    <w:p>
      <w:r>
        <w:t>出版社：桂林:广西师范大学出版社,2018.05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菜市场规划与设计 评论地址：https://www.jiaokey.com/book/detail/14648472.html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