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经管类</w:t>
      </w:r>
    </w:p>
    <w:p>
      <w:r>
        <w:t>作者：王锦升，曾国斌主编；杨伟芳，闫岩，刘子龙副主编；邹德玉主审</w:t>
      </w:r>
    </w:p>
    <w:p>
      <w:r>
        <w:t>出版社：北京:北京邮电大学出版社,2018.08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高等数学  上  经管类 评论地址：https://www.jiaokey.com/book/detail/14648476.html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