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书名：PPP项目执行阶段操作指南  绩效考核实例  非签章</w:t>
      </w:r>
    </w:p>
    <w:p>
      <w:r>
        <w:t>作者：崔德高著</w:t>
      </w:r>
    </w:p>
    <w:p>
      <w:r>
        <w:t>出版社：北京：法律出版社</w:t>
      </w:r>
    </w:p>
    <w:p>
      <w:r>
        <w:t>出版日期：2018</w:t>
      </w:r>
    </w:p>
    <w:p>
      <w:r>
        <w:t>总页数：213</w:t>
      </w:r>
    </w:p>
    <w:p>
      <w:r>
        <w:t>更多请访问教客网: www.jiaokey.com</w:t>
      </w:r>
    </w:p>
    <w:p>
      <w:r>
        <w:t>PPP项目执行阶段操作指南  绩效考核实例  非签章 评论地址：https://www.jiaokey.com/book/detail/14648655.html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