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临床研究协调员规范化培训手册</w:t>
      </w:r>
    </w:p>
    <w:p>
      <w:r>
        <w:rPr>
          <w:rFonts w:ascii="宋体" w:hAnsi="宋体" w:eastAsia="宋体"/>
          <w:sz w:val="24"/>
        </w:rPr>
        <w:t>梁晓坤主编；刘均娥，刘晓红，王泽娟副主编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临床研究协调员规范化培训手册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梁晓坤主编；刘均娥，刘晓红，王泽娟副主编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本书出售、求购地址：https://www.jiaokey.com/book/detail/14648741.html</w:t>
      </w:r>
    </w:p>
    <w:p>
      <w:r>
        <w:t>更多相关图书推荐：https://www.jiaokey.com</w:t>
      </w:r>
    </w:p>
    <w:p>
      <w:r>
        <w:t>梁晓坤主编；刘均娥，刘晓红，王泽娟副主编 其他作品：https://www.jiaokey.com/tag/梁晓坤主编；刘均娥，刘晓红，王泽娟副主编.html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关键词搜索：https://www.jiaokey.com/tag/临床研究协调员规范化培训手册.html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