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书名：亲历青年一代辉煌时</w:t>
      </w:r>
    </w:p>
    <w:p>
      <w:r>
        <w:t>作者：吉传仁著</w:t>
      </w:r>
    </w:p>
    <w:p>
      <w:r>
        <w:t>出版社：上海:上海三联书店,2019.04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亲历青年一代辉煌时 评论地址：https://www.jiaokey.com/book/detail/14648749.html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