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王石清医论医案集</w:t>
      </w:r>
    </w:p>
    <w:p>
      <w:r>
        <w:rPr>
          <w:rFonts w:ascii="宋体" w:hAnsi="宋体" w:eastAsia="宋体"/>
          <w:sz w:val="24"/>
        </w:rPr>
        <w:t>王家骥，姚卫海主编；曲剑华，曲志成，曹迎副主编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王石清医论医案集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王家骥，姚卫海主编；曲剑华，曲志成，曹迎副主编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本书出售、求购地址：https://www.jiaokey.com/book/detail/14648752.html</w:t>
      </w:r>
    </w:p>
    <w:p>
      <w:r>
        <w:t>更多相关图书推荐：https://www.jiaokey.com</w:t>
      </w:r>
    </w:p>
    <w:p>
      <w:r>
        <w:t>王家骥，姚卫海主编；曲剑华，曲志成，曹迎副主编 其他作品：https://www.jiaokey.com/tag/王家骥，姚卫海主编；曲剑华，曲志成，曹迎副主编.html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关键词搜索：https://www.jiaokey.com/tag/王石清医论医案集.html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