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急救中心组织管理与灾难事故损伤抢救治疗技术实用手册  第3卷</w:t>
      </w:r>
    </w:p>
    <w:p>
      <w:r>
        <w:rPr>
          <w:rFonts w:ascii="宋体" w:hAnsi="宋体" w:eastAsia="宋体"/>
          <w:sz w:val="24"/>
        </w:rPr>
        <w:t>何剑鹏主编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急救中心组织管理与灾难事故损伤抢救治疗技术实用手册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本书出售、求购地址：https://www.jiaokey.com/book/detail/14648917.html</w:t>
      </w:r>
    </w:p>
    <w:p>
      <w:r>
        <w:t>更多相关图书推荐：https://www.jiaokey.com</w:t>
      </w:r>
    </w:p>
    <w:p>
      <w:r>
        <w:t>何剑鹏主编 其他作品：https://www.jiaokey.com/tag/何剑鹏主编.html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关键词搜索：https://www.jiaokey.com/tag/急救中心组织管理与灾难事故损伤抢救治疗技术实用手册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