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寻找我的村庄  当代青年学子的真实自述</w:t>
      </w:r>
    </w:p>
    <w:p>
      <w:r>
        <w:rPr>
          <w:rFonts w:ascii="宋体" w:hAnsi="宋体" w:eastAsia="宋体"/>
          <w:sz w:val="24"/>
        </w:rPr>
        <w:t>雷刘功，王永前主编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寻找我的村庄  当代青年学子的真实自述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雷刘功，王永前主编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本书出售、求购地址：https://www.jiaokey.com/book/detail/14648945.html</w:t>
      </w:r>
    </w:p>
    <w:p>
      <w:r>
        <w:t>更多相关图书推荐：https://www.jiaokey.com</w:t>
      </w:r>
    </w:p>
    <w:p>
      <w:r>
        <w:t>雷刘功，王永前主编 其他作品：https://www.jiaokey.com/tag/雷刘功，王永前主编.html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关键词搜索：https://www.jiaokey.com/tag/寻找我的村庄  当代青年学子的真实自述.html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