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行走在田野  福建民族民间传统文化考察手记</w:t>
      </w:r>
    </w:p>
    <w:p>
      <w:r>
        <w:rPr>
          <w:rFonts w:ascii="宋体" w:hAnsi="宋体" w:eastAsia="宋体"/>
          <w:sz w:val="24"/>
        </w:rPr>
        <w:t>陈秀梅著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行走在田野  福建民族民间传统文化考察手记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本书出售、求购地址：https://www.jiaokey.com/book/detail/14648968.html</w:t>
      </w:r>
    </w:p>
    <w:p>
      <w:r>
        <w:t>更多相关图书推荐：https://www.jiaokey.com</w:t>
      </w:r>
    </w:p>
    <w:p>
      <w:r>
        <w:t>陈秀梅著 其他作品：https://www.jiaokey.com/tag/陈秀梅著.html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关键词搜索：https://www.jiaokey.com/tag/行走在田野  福建民族民间传统文化考察手记.html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