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书名：成功励志系列  好好说话  最讨人喜欢的说话方式  全彩美绘插画</w:t>
      </w:r>
    </w:p>
    <w:p>
      <w:r>
        <w:t>作者：桑楚编著</w:t>
      </w:r>
    </w:p>
    <w:p>
      <w:r>
        <w:t>出版社：成都:四川人民出版社,2018.12</w:t>
      </w:r>
    </w:p>
    <w:p>
      <w:r>
        <w:t>出版日期：</w:t>
      </w:r>
    </w:p>
    <w:p>
      <w:r>
        <w:t>总页数：428</w:t>
      </w:r>
    </w:p>
    <w:p>
      <w:r>
        <w:t>更多请访问教客网: www.jiaokey.com</w:t>
      </w:r>
    </w:p>
    <w:p>
      <w:r>
        <w:t>成功励志系列  好好说话  最讨人喜欢的说话方式  全彩美绘插画 评论地址：https://www.jiaokey.com/book/detail/14649070.html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