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书名：看不见的爱</w:t>
      </w:r>
    </w:p>
    <w:p>
      <w:r>
        <w:t>作者：徐小雁译；（法国）埃里克-艾玛纽埃尔·施密特</w:t>
      </w:r>
    </w:p>
    <w:p>
      <w:r>
        <w:t>出版社：中信出版集团</w:t>
      </w:r>
    </w:p>
    <w:p>
      <w:r>
        <w:t>出版日期：2019.08</w:t>
      </w:r>
    </w:p>
    <w:p>
      <w:r>
        <w:t>总页数：262</w:t>
      </w:r>
    </w:p>
    <w:p>
      <w:r>
        <w:t>更多请访问教客网: www.jiaokey.com</w:t>
      </w:r>
    </w:p>
    <w:p>
      <w:r>
        <w:t>看不见的爱 评论地址：https://www.jiaokey.com/book/detail/14649073.html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