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书名：身体日记</w:t>
      </w:r>
    </w:p>
    <w:p>
      <w:r>
        <w:t>作者：（法）达尼埃尔·佩纳克著；曹丹红译</w:t>
      </w:r>
    </w:p>
    <w:p>
      <w:r>
        <w:t>出版社：上海:上海文艺出版社,2019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身体日记 评论地址：https://www.jiaokey.com/book/detail/14649095.html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