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书名：孤独是生命的清欢</w:t>
      </w:r>
    </w:p>
    <w:p>
      <w:r>
        <w:t>作者：潘耀明主编；余光中，张晓风，余华等著</w:t>
      </w:r>
    </w:p>
    <w:p>
      <w:r>
        <w:t>出版社：黄山书社,2019.06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孤独是生命的清欢 评论地址：https://www.jiaokey.com/book/detail/14649159.html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