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书名：我要做人生的甲方</w:t>
      </w:r>
    </w:p>
    <w:p>
      <w:r>
        <w:t>作者：郭秀彦责任编辑；（中国）雾满拦江</w:t>
      </w:r>
    </w:p>
    <w:p>
      <w:r>
        <w:t>出版社：北京时代华文书局,2019.10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我要做人生的甲方 评论地址：https://www.jiaokey.com/book/detail/14649161.html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