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书名：孔子哲学思微</w:t>
      </w:r>
    </w:p>
    <w:p>
      <w:r>
        <w:t>作者：（美）郝大维，安乐哲著；蒋弋为，李志林译</w:t>
      </w:r>
    </w:p>
    <w:p>
      <w:r>
        <w:t>出版社：南京:江苏人民出版社,2018.08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孔子哲学思微 评论地址：https://www.jiaokey.com/book/detail/14649168.html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