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书名：莫将花月等闲看</w:t>
      </w:r>
    </w:p>
    <w:p>
      <w:r>
        <w:t>作者：李会诗著</w:t>
      </w:r>
    </w:p>
    <w:p>
      <w:r>
        <w:t>出版社：北京:文化艺术出版社,2019.01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莫将花月等闲看 评论地址：https://www.jiaokey.com/book/detail/14649205.html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