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梦工场经典电影双语阅读  马达加斯加的企鹅</w:t>
      </w:r>
    </w:p>
    <w:p>
      <w:r>
        <w:rPr>
          <w:rFonts w:ascii="宋体" w:hAnsi="宋体" w:eastAsia="宋体"/>
          <w:sz w:val="24"/>
        </w:rPr>
        <w:t>梦工厂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梦工场经典电影双语阅读  马达加斯加的企鹅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梦工厂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本书出售、求购地址：https://www.jiaokey.com/book/detail/14649266.html</w:t>
      </w:r>
    </w:p>
    <w:p>
      <w:r>
        <w:t>更多相关图书推荐：https://www.jiaokey.com</w:t>
      </w:r>
    </w:p>
    <w:p>
      <w:r>
        <w:t>梦工厂 其他作品：https://www.jiaokey.com/tag/梦工厂.html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关键词搜索：https://www.jiaokey.com/tag/梦工场经典电影双语阅读  马达加斯加的企鹅.html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