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书名：古堡怪脸</w:t>
      </w:r>
    </w:p>
    <w:p>
      <w:r>
        <w:t>作者：伊妮德，布莱顿</w:t>
      </w:r>
    </w:p>
    <w:p>
      <w:r>
        <w:t>出版社：东方出版社,2019.05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古堡怪脸 评论地址：https://www.jiaokey.com/book/detail/14649307.html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