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1985</w:t>
      </w:r>
    </w:p>
    <w:p>
      <w:r>
        <w:t>作者：自然杂志编辑部编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自然科学年鉴  1985 评论地址：https://www.jiaokey.com/book/detail/14649459.html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