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袁方主编；李祝喜，马振宏副主编；袁方，李祝喜，马振宏，亓娟莉，寿凤玲，李勇编；李玉悌特邀专家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袁方主编；李祝喜，马振宏副主编；袁方，李祝喜，马振宏，亓娟莉，寿凤玲，李勇编；李玉悌特邀专家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本书出售、求购地址：https://www.jiaokey.com/book/detail/14650397.html</w:t>
      </w:r>
    </w:p>
    <w:p>
      <w:r>
        <w:t>更多相关图书推荐：https://www.jiaokey.com</w:t>
      </w:r>
    </w:p>
    <w:p>
      <w:r>
        <w:t>袁方主编；李祝喜，马振宏副主编；袁方，李祝喜，马振宏，亓娟莉，寿凤玲，李勇编；李玉悌特邀专家 其他作品：https://www.jiaokey.com/tag/袁方主编；李祝喜，马振宏副主编；袁方，李祝喜，马振宏，亓娟莉，寿凤玲，李勇编；李玉悌特邀专家.html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