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书名：MBA/MPA/MPACC管理类联考  老吕数学冲刺600题  试题分册  第3版</w:t>
      </w:r>
    </w:p>
    <w:p>
      <w:r>
        <w:t>作者：马羡梓，侯海萍编</w:t>
      </w:r>
    </w:p>
    <w:p>
      <w:r>
        <w:t>出版社：北京:北京理工大学出版社,2018.07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MBA/MPA/MPACC管理类联考  老吕数学冲刺600题  试题分册  第3版 评论地址：https://www.jiaokey.com/book/detail/14651115.html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