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雷石榆全集  卷1  诗歌一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雷石榆全集  卷1  诗歌一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本书出售、求购地址：https://www.jiaokey.com/book/detail/14651271.html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关键词搜索：https://www.jiaokey.com/tag/雷石榆全集  卷1  诗歌一.html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