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书名：唐人《碣石调幽兰第五》《兜沙经》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唐人《碣石调幽兰第五》《兜沙经》 评论地址：https://www.jiaokey.com/book/detail/14651304.html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