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书名：数学基础过关600题  数学一  答案册</w:t>
      </w:r>
    </w:p>
    <w:p>
      <w:r>
        <w:t>作者：李永乐，王式安，武忠祥主编</w:t>
      </w:r>
    </w:p>
    <w:p>
      <w:r>
        <w:t>出版社：西安:西安交通大学出版社,2018.12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数学基础过关600题  数学一  答案册 评论地址：https://www.jiaokey.com/book/detail/14651693.html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