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书名：图解电工从入门到精通  彩图版</w:t>
      </w:r>
    </w:p>
    <w:p>
      <w:r>
        <w:t>作者:杨锐主编；武汉工邺帮教育科技有限公司组编</w:t>
      </w:r>
    </w:p>
    <w:p>
      <w:r>
        <w:t>出版社:武汉：华中科技大学出版社</w:t>
      </w:r>
    </w:p>
    <w:p>
      <w:r>
        <w:t>出版日期：2019.06</w:t>
      </w:r>
    </w:p>
    <w:p>
      <w:r>
        <w:t>总页数：163</w:t>
      </w:r>
    </w:p>
    <w:p>
      <w:r>
        <w:t>更多请访问教客网:www.jiaokey.com</w:t>
      </w:r>
    </w:p>
    <w:p>
      <w:r>
        <w:t>图解电工从入门到精通  彩图版评论地址：https://www.jiaokey.com/book/detail/14651868.html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