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热泵技术及其在热电联产中的应用</w:t>
      </w:r>
    </w:p>
    <w:p>
      <w:r>
        <w:rPr>
          <w:rFonts w:ascii="宋体" w:hAnsi="宋体" w:eastAsia="宋体"/>
          <w:sz w:val="24"/>
        </w:rPr>
        <w:t>刘安,张振华,尹海宇,张振新,祝宪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热泵技术及其在热电联产中的应用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刘安,张振华,尹海宇,张振新,祝宪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9787519832940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热电厂-热泵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发电厂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本书分十章，内容包括:技术发展现状;热力学原理概述;热泵的原理和应用;热泵选型与系统设计;余热回收热电联产技术指标;热泵安装与试运;热泵维护与保养等。</w:t>
      </w:r>
    </w:p>
    <w:p/>
    <w:p>
      <w:r>
        <w:t>本书出售、求购地址：https://www.jiaokey.com/book/detail/14651925.html</w:t>
      </w:r>
    </w:p>
    <w:p>
      <w:r>
        <w:t>更多发电厂图书推荐：https://www.jiaokey.com</w:t>
      </w:r>
    </w:p>
    <w:p>
      <w:r>
        <w:t>刘安,张振华,尹海宇,张振新,祝宪 其他作品：https://www.jiaokey.com/tag/刘安,张振华,尹海宇,张振新,祝宪.html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关键词搜索：https://www.jiaokey.com/tag/热电厂-热泵.html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