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书名：博弈人生  专供版</w:t>
      </w:r>
    </w:p>
    <w:p>
      <w:r>
        <w:t>作者：杨金月编著</w:t>
      </w:r>
    </w:p>
    <w:p>
      <w:r>
        <w:t>出版社：哈尔滨:哈尔滨出版社,2019.01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博弈人生  专供版 评论地址：https://www.jiaokey.com/book/detail/14651933.html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