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植根基础，勇攀珠峰  吉林大学基础学科拔尖学生培养试验计划（2009-2016）</w:t>
      </w:r>
    </w:p>
    <w:p>
      <w:r>
        <w:rPr>
          <w:rFonts w:ascii="宋体" w:hAnsi="宋体" w:eastAsia="宋体"/>
          <w:sz w:val="24"/>
        </w:rPr>
        <w:t>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植根基础，勇攀珠峰  吉林大学基础学科拔尖学生培养试验计划（2009-2016）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本书出售、求购地址：https://www.jiaokey.com/book/detail/14652018.html</w:t>
      </w:r>
    </w:p>
    <w:p>
      <w:r>
        <w:t>更多相关图书推荐：https://www.jiaokey.com</w:t>
      </w:r>
    </w:p>
    <w:p>
      <w:r>
        <w:t>胡亮著 其他作品：https://www.jiaokey.com/tag/胡亮著.html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关键词搜索：https://www.jiaokey.com/tag/植根基础，勇攀珠峰  吉林大学基础学科拔尖学生培养试验计划（2009-2016）.html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