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书名：乡狼金桃  一个人的孤枕难眠</w:t>
      </w:r>
    </w:p>
    <w:p>
      <w:r>
        <w:t>作者：张天捷著</w:t>
      </w:r>
    </w:p>
    <w:p>
      <w:r>
        <w:t>出版社：武汉:武汉大学出版社,2018.01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乡狼金桃  一个人的孤枕难眠 评论地址：https://www.jiaokey.com/book/detail/14652111.html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